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345" w:firstLine="567"/>
        <w:jc w:val="right"/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</w:rPr>
        <w:t>№ 2-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-200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Нефтеюганского судебного района Ханты-Мансийского автономного округа - Югры Агзямова Р.В.,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 Гильмияровой Г.Г.,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акционерного общества «Расчетно-кассовый центр жилищно-коммунального хозяйства города Нефтеюганска» к </w:t>
      </w:r>
      <w:r>
        <w:rPr>
          <w:rFonts w:ascii="Times New Roman" w:eastAsia="Times New Roman" w:hAnsi="Times New Roman" w:cs="Times New Roman"/>
          <w:sz w:val="28"/>
          <w:szCs w:val="28"/>
        </w:rPr>
        <w:t>Арб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узову Вячеславу Александровичу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оплате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коммунальных услуг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ст.ст.194-199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Гражданского процессуального кодекса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 акционерного общества «Расчетно-кассовый центр жилищно-коммунального хозяйства города Нефтеюганска» –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с Арбузова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Вячеслав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Александрович</w:t>
      </w:r>
      <w:r>
        <w:rPr>
          <w:rFonts w:ascii="Times New Roman" w:eastAsia="Times New Roman" w:hAnsi="Times New Roman" w:cs="Times New Roman"/>
          <w:sz w:val="28"/>
          <w:szCs w:val="28"/>
        </w:rPr>
        <w:t>а (</w:t>
      </w:r>
      <w:r>
        <w:rPr>
          <w:rStyle w:val="cat-PassportDatagrp-17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UserDefinedgrp-2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акционерного общества «Расчетно-кассовый центр жилищно-коммунального хозяйства города Нефтеюганска» (ИНН 8604039887) 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по пени за несвоевременную оплату коммунальных услуг по обращению с твердыми коммунальными отходами за период с 26.06.2022 по 30.11.2025 в размере 5000 руб., расходы по оплате государственной пошлины в размере 4000 руб., всего взыскать 9000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 в остальной части отказать.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foot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  <w:rPr>
        <w:sz w:val="22"/>
        <w:szCs w:val="22"/>
      </w:rPr>
    </w:pPr>
  </w:p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10">
    <w:name w:val="cat-PassportData grp-17 rplc-10"/>
    <w:basedOn w:val="DefaultParagraphFont"/>
  </w:style>
  <w:style w:type="character" w:customStyle="1" w:styleId="cat-ExternalSystemDefinedgrp-19rplc-11">
    <w:name w:val="cat-ExternalSystemDefined grp-19 rplc-11"/>
    <w:basedOn w:val="DefaultParagraphFont"/>
  </w:style>
  <w:style w:type="character" w:customStyle="1" w:styleId="cat-ExternalSystemDefinedgrp-20rplc-12">
    <w:name w:val="cat-ExternalSystemDefined grp-20 rplc-12"/>
    <w:basedOn w:val="DefaultParagraphFont"/>
  </w:style>
  <w:style w:type="character" w:customStyle="1" w:styleId="cat-UserDefinedgrp-21rplc-13">
    <w:name w:val="cat-UserDefined grp-21 rplc-13"/>
    <w:basedOn w:val="DefaultParagraphFont"/>
  </w:style>
  <w:style w:type="character" w:customStyle="1" w:styleId="cat-UserDefinedgrp-22rplc-21">
    <w:name w:val="cat-UserDefined grp-22 rplc-21"/>
    <w:basedOn w:val="DefaultParagraphFont"/>
  </w:style>
  <w:style w:type="character" w:customStyle="1" w:styleId="cat-UserDefinedgrp-23rplc-24">
    <w:name w:val="cat-UserDefined grp-23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